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F3F8" w14:textId="77777777" w:rsidR="00E26674" w:rsidRDefault="00000000" w:rsidP="00412ACA">
      <w:pPr>
        <w:bidi/>
        <w:jc w:val="center"/>
      </w:pPr>
      <w:r>
        <w:rPr>
          <w:b/>
          <w:color w:val="003366"/>
          <w:sz w:val="36"/>
        </w:rPr>
        <w:t>إيصال استلام نقدي</w:t>
      </w:r>
    </w:p>
    <w:p w14:paraId="501D4457" w14:textId="7975C33B" w:rsidR="00E26674" w:rsidRDefault="00000000" w:rsidP="00412ACA">
      <w:pPr>
        <w:bidi/>
      </w:pPr>
      <w:r>
        <w:t>التاريخ: اكتب التاريخ هنا</w:t>
      </w:r>
      <w:r>
        <w:br/>
      </w:r>
    </w:p>
    <w:p w14:paraId="0DD38FE1" w14:textId="721AE721" w:rsidR="00E26674" w:rsidRDefault="00000000" w:rsidP="00412ACA">
      <w:pPr>
        <w:bidi/>
      </w:pPr>
      <w:r>
        <w:t>استلمنا نحن: اسم المستلم/الشركة</w:t>
      </w:r>
      <w:r>
        <w:br/>
      </w:r>
    </w:p>
    <w:p w14:paraId="08436F27" w14:textId="779638E0" w:rsidR="00E26674" w:rsidRDefault="00000000" w:rsidP="00412ACA">
      <w:pPr>
        <w:bidi/>
      </w:pPr>
      <w:r>
        <w:t>من السيد/السيدة: اسم الدافع</w:t>
      </w:r>
      <w:r>
        <w:br/>
      </w:r>
    </w:p>
    <w:p w14:paraId="1E0BD86D" w14:textId="2E68EF3F" w:rsidR="00E26674" w:rsidRDefault="00000000" w:rsidP="00412ACA">
      <w:pPr>
        <w:bidi/>
      </w:pPr>
      <w:r>
        <w:t xml:space="preserve">مبلغ </w:t>
      </w:r>
      <w:r w:rsidR="00412ACA">
        <w:rPr>
          <w:rFonts w:hint="cs"/>
          <w:rtl/>
        </w:rPr>
        <w:t xml:space="preserve"> </w:t>
      </w:r>
      <w:r w:rsidR="00412ACA">
        <w:rPr>
          <w:rtl/>
        </w:rPr>
        <w:t>وقدره</w:t>
      </w:r>
      <w:r w:rsidR="00412ACA">
        <w:t>:</w:t>
      </w:r>
      <w:r w:rsidR="00412ACA">
        <w:rPr>
          <w:rFonts w:hint="cs"/>
          <w:rtl/>
        </w:rPr>
        <w:t xml:space="preserve"> المبلغ بالأرقام () المبلغ بالحروف ()</w:t>
      </w:r>
    </w:p>
    <w:p w14:paraId="477A9C59" w14:textId="746232FC" w:rsidR="00E26674" w:rsidRDefault="00000000" w:rsidP="00412ACA">
      <w:pPr>
        <w:bidi/>
      </w:pPr>
      <w:r>
        <w:t>وذلك مقابل: اذكر سبب الدفع/الخدمة أو المنتج الذي تم شراؤه</w:t>
      </w:r>
      <w:r>
        <w:br/>
      </w:r>
    </w:p>
    <w:p w14:paraId="45CCD880" w14:textId="3CC90A31" w:rsidR="00E26674" w:rsidRDefault="00000000" w:rsidP="00412ACA">
      <w:pPr>
        <w:bidi/>
      </w:pPr>
      <w:r>
        <w:t>وسيلة الدفع: نقدًا/شيك/تحويل بنكي - رقم الشيك/رقم التحويل إذا لزم الأمر</w:t>
      </w:r>
      <w:r>
        <w:br/>
      </w:r>
    </w:p>
    <w:p w14:paraId="5E9A7BFE" w14:textId="1DCF7F86" w:rsidR="00E26674" w:rsidRDefault="00000000" w:rsidP="00412ACA">
      <w:pPr>
        <w:bidi/>
      </w:pPr>
      <w:r>
        <w:t>التوقيع:</w:t>
      </w:r>
      <w:r>
        <w:br/>
        <w:t>_____________________________</w:t>
      </w:r>
      <w:r>
        <w:br/>
        <w:t>اسم المستلم: اكتب اسم المستلم</w:t>
      </w:r>
      <w:r>
        <w:br/>
      </w:r>
    </w:p>
    <w:p w14:paraId="6793A2C7" w14:textId="77777777" w:rsidR="00E26674" w:rsidRDefault="00000000" w:rsidP="00412ACA">
      <w:pPr>
        <w:bidi/>
      </w:pPr>
      <w:r>
        <w:t>التوقيع والختم:</w:t>
      </w:r>
      <w:r>
        <w:br/>
        <w:t>_____________________________</w:t>
      </w:r>
    </w:p>
    <w:sectPr w:rsidR="00E266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4560216">
    <w:abstractNumId w:val="8"/>
  </w:num>
  <w:num w:numId="2" w16cid:durableId="1440099221">
    <w:abstractNumId w:val="6"/>
  </w:num>
  <w:num w:numId="3" w16cid:durableId="1335378655">
    <w:abstractNumId w:val="5"/>
  </w:num>
  <w:num w:numId="4" w16cid:durableId="311645505">
    <w:abstractNumId w:val="4"/>
  </w:num>
  <w:num w:numId="5" w16cid:durableId="802233348">
    <w:abstractNumId w:val="7"/>
  </w:num>
  <w:num w:numId="6" w16cid:durableId="804932410">
    <w:abstractNumId w:val="3"/>
  </w:num>
  <w:num w:numId="7" w16cid:durableId="840005590">
    <w:abstractNumId w:val="2"/>
  </w:num>
  <w:num w:numId="8" w16cid:durableId="1186334071">
    <w:abstractNumId w:val="1"/>
  </w:num>
  <w:num w:numId="9" w16cid:durableId="183005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2ACA"/>
    <w:rsid w:val="00AA1D8D"/>
    <w:rsid w:val="00B47730"/>
    <w:rsid w:val="00B61FC0"/>
    <w:rsid w:val="00CB0664"/>
    <w:rsid w:val="00E266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94B52"/>
  <w14:defaultImageDpi w14:val="300"/>
  <w15:docId w15:val="{61B3B629-FB06-4AA1-90BC-8B5B61C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351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Nour Salah</cp:lastModifiedBy>
  <cp:revision>2</cp:revision>
  <dcterms:created xsi:type="dcterms:W3CDTF">2013-12-23T23:15:00Z</dcterms:created>
  <dcterms:modified xsi:type="dcterms:W3CDTF">2025-01-05T09:58:00Z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bc0c7e6a245ae80f514e8263b99c371ae4f74bbdbad1033229d396bc9953e421</vt:lpwstr>
  </property>
</Properties>
</file>