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0"/>
        </w:rPr>
        <w:t>سند لأمر</w:t>
      </w:r>
    </w:p>
    <w:p>
      <w:pPr>
        <w:jc w:val="right"/>
      </w:pPr>
      <w:r>
        <w:t>التاريخ: ..............</w:t>
      </w:r>
    </w:p>
    <w:p>
      <w:pPr>
        <w:jc w:val="right"/>
      </w:pPr>
      <w:r>
        <w:t>المكان: ..............</w:t>
      </w:r>
    </w:p>
    <w:p>
      <w:pPr>
        <w:jc w:val="right"/>
      </w:pPr>
      <w:r>
        <w:br/>
        <w:t>أنا الموقع أدناه:</w:t>
      </w:r>
    </w:p>
    <w:p>
      <w:pPr>
        <w:jc w:val="right"/>
      </w:pPr>
      <w:r>
        <w:t>الاسم: ..................</w:t>
      </w:r>
    </w:p>
    <w:p>
      <w:pPr>
        <w:jc w:val="right"/>
      </w:pPr>
      <w:r>
        <w:t>رقم الهوية/الإقامة: ..................</w:t>
      </w:r>
    </w:p>
    <w:p>
      <w:pPr>
        <w:jc w:val="right"/>
      </w:pPr>
      <w:r>
        <w:t>العنوان: ..................</w:t>
      </w:r>
    </w:p>
    <w:p>
      <w:pPr>
        <w:jc w:val="right"/>
      </w:pPr>
      <w:r>
        <w:br/>
        <w:t>أتعهد بأن أدفع دون قيد أو شرط لأمر:</w:t>
      </w:r>
    </w:p>
    <w:p>
      <w:pPr>
        <w:jc w:val="right"/>
      </w:pPr>
      <w:r>
        <w:t>الاسم: ..................</w:t>
      </w:r>
    </w:p>
    <w:p>
      <w:pPr>
        <w:jc w:val="right"/>
      </w:pPr>
      <w:r>
        <w:t>رقم الهوية/الإقامة: ..................</w:t>
      </w:r>
    </w:p>
    <w:p>
      <w:pPr>
        <w:jc w:val="right"/>
      </w:pPr>
      <w:r>
        <w:t>العنوان: ..................</w:t>
      </w:r>
    </w:p>
    <w:p>
      <w:pPr>
        <w:jc w:val="right"/>
      </w:pPr>
      <w:r>
        <w:br/>
        <w:t>مبلغاً وقدره: [..............] ([..............]) ريال سعودي.</w:t>
      </w:r>
    </w:p>
    <w:p>
      <w:pPr>
        <w:jc w:val="right"/>
      </w:pPr>
      <w:r>
        <w:t>تاريخ الاستحقاق: ..............</w:t>
      </w:r>
    </w:p>
    <w:p>
      <w:pPr>
        <w:jc w:val="right"/>
      </w:pPr>
      <w:r>
        <w:br/>
        <w:t>وذلك في المكان المحدد التالي:</w:t>
      </w:r>
    </w:p>
    <w:p>
      <w:pPr>
        <w:jc w:val="right"/>
      </w:pPr>
      <w:r>
        <w:t>..............</w:t>
      </w:r>
    </w:p>
    <w:p>
      <w:pPr>
        <w:jc w:val="right"/>
      </w:pPr>
      <w:r>
        <w:br/>
        <w:t>التوقيع:</w:t>
      </w:r>
    </w:p>
    <w:p>
      <w:pPr>
        <w:jc w:val="right"/>
      </w:pPr>
      <w:r>
        <w:t>الاسم: ..................</w:t>
      </w:r>
    </w:p>
    <w:p>
      <w:pPr>
        <w:jc w:val="right"/>
      </w:pPr>
      <w:r>
        <w:t>التوقيع: ________________</w:t>
      </w:r>
    </w:p>
    <w:p>
      <w:pPr>
        <w:jc w:val="right"/>
      </w:pPr>
      <w:r>
        <w:t>التاريخ: ________________</w:t>
      </w:r>
    </w:p>
    <w:p>
      <w:pPr>
        <w:jc w:val="right"/>
      </w:pPr>
      <w:r>
        <w:br/>
        <w:t>شاهد أول:</w:t>
      </w:r>
    </w:p>
    <w:p>
      <w:pPr>
        <w:jc w:val="right"/>
      </w:pPr>
      <w:r>
        <w:t>الاسم: ..................</w:t>
      </w:r>
    </w:p>
    <w:p>
      <w:pPr>
        <w:jc w:val="right"/>
      </w:pPr>
      <w:r>
        <w:t>رقم الهوية: ..................</w:t>
      </w:r>
    </w:p>
    <w:p>
      <w:pPr>
        <w:jc w:val="right"/>
      </w:pPr>
      <w:r>
        <w:t>التوقيع: ________________</w:t>
      </w:r>
    </w:p>
    <w:p>
      <w:pPr>
        <w:jc w:val="right"/>
      </w:pPr>
      <w:r>
        <w:br/>
        <w:t>شاهد ثاني:</w:t>
      </w:r>
    </w:p>
    <w:p>
      <w:pPr>
        <w:jc w:val="right"/>
      </w:pPr>
      <w:r>
        <w:t>الاسم: ..................</w:t>
      </w:r>
    </w:p>
    <w:p>
      <w:pPr>
        <w:jc w:val="right"/>
      </w:pPr>
      <w:r>
        <w:t>رقم الهوية: ..................</w:t>
      </w:r>
    </w:p>
    <w:p>
      <w:pPr>
        <w:jc w:val="right"/>
      </w:pPr>
      <w:r>
        <w:t>التوقيع: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jc w:val="right"/>
    </w:pPr>
    <w:rPr>
      <w:rFonts w:ascii="Traditional Arabic" w:hAnsi="Traditional Arabic" w:cs="Traditional Arabic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