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DC350" w14:textId="77777777" w:rsidR="00BC472E" w:rsidRDefault="001D479C" w:rsidP="001D479C">
      <w:pPr>
        <w:pStyle w:val="Heading1"/>
        <w:tabs>
          <w:tab w:val="center" w:pos="4320"/>
          <w:tab w:val="right" w:pos="8640"/>
        </w:tabs>
        <w:bidi/>
        <w:rPr>
          <w:rtl/>
        </w:rPr>
      </w:pPr>
      <w:r>
        <w:tab/>
      </w:r>
      <w:r>
        <w:rPr>
          <w:rFonts w:hint="cs"/>
          <w:rtl/>
        </w:rPr>
        <w:t xml:space="preserve">إذن </w:t>
      </w:r>
      <w:proofErr w:type="spellStart"/>
      <w:r w:rsidR="00000000">
        <w:t>صرف</w:t>
      </w:r>
      <w:proofErr w:type="spellEnd"/>
      <w:r w:rsidR="00000000">
        <w:t xml:space="preserve"> </w:t>
      </w:r>
      <w:proofErr w:type="spellStart"/>
      <w:r w:rsidR="00000000">
        <w:t>المخازن</w:t>
      </w:r>
      <w:proofErr w:type="spellEnd"/>
      <w:r>
        <w:tab/>
      </w:r>
      <w:r>
        <w:rPr>
          <w:rtl/>
        </w:rPr>
        <w:br/>
      </w:r>
    </w:p>
    <w:p w14:paraId="23FAC355" w14:textId="77777777" w:rsidR="001D479C" w:rsidRPr="001D479C" w:rsidRDefault="001D479C" w:rsidP="001D479C">
      <w:pPr>
        <w:bidi/>
        <w:rPr>
          <w:b/>
          <w:lang w:val="en"/>
        </w:rPr>
      </w:pPr>
      <w:r w:rsidRPr="001D479C">
        <w:rPr>
          <w:rFonts w:hint="cs"/>
          <w:b/>
          <w:rtl/>
        </w:rPr>
        <w:t>إذن صرف مخازن رقم:</w:t>
      </w:r>
      <w:r w:rsidR="00CF2853">
        <w:rPr>
          <w:b/>
        </w:rPr>
        <w:t xml:space="preserve">  </w:t>
      </w:r>
    </w:p>
    <w:p w14:paraId="662463AD" w14:textId="77777777" w:rsidR="001D479C" w:rsidRPr="001D479C" w:rsidRDefault="001D479C" w:rsidP="001D479C">
      <w:pPr>
        <w:bidi/>
        <w:rPr>
          <w:b/>
          <w:lang w:val="en"/>
        </w:rPr>
      </w:pPr>
      <w:bookmarkStart w:id="0" w:name="_1iq2lab0s1xx"/>
      <w:bookmarkEnd w:id="0"/>
      <w:r w:rsidRPr="001D479C">
        <w:rPr>
          <w:rFonts w:hint="cs"/>
          <w:b/>
          <w:rtl/>
        </w:rPr>
        <w:t>التاريخ:</w:t>
      </w:r>
    </w:p>
    <w:p w14:paraId="1D10CED9" w14:textId="77777777" w:rsidR="001D479C" w:rsidRPr="001D479C" w:rsidRDefault="001D479C" w:rsidP="001D479C">
      <w:pPr>
        <w:bidi/>
        <w:rPr>
          <w:b/>
          <w:lang w:val="en"/>
        </w:rPr>
      </w:pPr>
      <w:bookmarkStart w:id="1" w:name="_dw9pqt256e9z"/>
      <w:bookmarkEnd w:id="1"/>
      <w:r w:rsidRPr="001D479C">
        <w:rPr>
          <w:rFonts w:hint="cs"/>
          <w:b/>
          <w:rtl/>
        </w:rPr>
        <w:t xml:space="preserve">اسم الشركة: </w:t>
      </w:r>
    </w:p>
    <w:p w14:paraId="28DC1CFF" w14:textId="77777777" w:rsidR="001D479C" w:rsidRPr="001D479C" w:rsidRDefault="001D479C" w:rsidP="001D479C">
      <w:pPr>
        <w:bidi/>
      </w:pPr>
      <w:bookmarkStart w:id="2" w:name="_fd1rxt1hvuyy"/>
      <w:bookmarkEnd w:id="2"/>
      <w:r w:rsidRPr="001D479C">
        <w:rPr>
          <w:b/>
          <w:rtl/>
        </w:rPr>
        <w:t>عنوان المخزن:</w:t>
      </w:r>
    </w:p>
    <w:p w14:paraId="1F512507" w14:textId="77777777" w:rsidR="00BC472E" w:rsidRDefault="00000000" w:rsidP="001D479C">
      <w:pPr>
        <w:pStyle w:val="Heading2"/>
        <w:jc w:val="right"/>
      </w:pPr>
      <w:r>
        <w:t>تفاصيل الطلب</w:t>
      </w:r>
      <w:r w:rsidR="001D479C">
        <w:rPr>
          <w:rtl/>
        </w:rPr>
        <w:br/>
      </w:r>
      <w:r w:rsidR="001D479C">
        <w:rPr>
          <w:rtl/>
        </w:rPr>
        <w:br/>
      </w:r>
      <w:r w:rsidR="001D479C" w:rsidRPr="001D479C">
        <w:rPr>
          <w:rFonts w:asciiTheme="minorHAnsi" w:hAnsiTheme="minorHAnsi"/>
          <w:b w:val="0"/>
          <w:bCs w:val="0"/>
          <w:color w:val="auto"/>
          <w:sz w:val="22"/>
          <w:szCs w:val="22"/>
          <w:rtl/>
        </w:rPr>
        <w:t xml:space="preserve">رقم الطلب: </w:t>
      </w:r>
      <w:r w:rsidR="00CF2853">
        <w:rPr>
          <w:rFonts w:asciiTheme="minorHAnsi" w:hAnsiTheme="minorHAnsi"/>
          <w:b w:val="0"/>
          <w:bCs w:val="0"/>
          <w:color w:val="auto"/>
          <w:sz w:val="22"/>
          <w:szCs w:val="22"/>
        </w:rPr>
        <w:br/>
      </w:r>
      <w:r w:rsidR="001D479C" w:rsidRPr="001D479C">
        <w:rPr>
          <w:rFonts w:asciiTheme="minorHAnsi" w:hAnsiTheme="minorHAnsi"/>
          <w:b w:val="0"/>
          <w:bCs w:val="0"/>
          <w:color w:val="auto"/>
          <w:sz w:val="22"/>
          <w:szCs w:val="22"/>
          <w:rtl/>
        </w:rPr>
        <w:br/>
        <w:t>اسم المستلم:</w:t>
      </w:r>
      <w:r w:rsidR="00CF2853">
        <w:rPr>
          <w:rFonts w:asciiTheme="minorHAnsi" w:hAnsiTheme="minorHAnsi"/>
          <w:b w:val="0"/>
          <w:bCs w:val="0"/>
          <w:color w:val="auto"/>
          <w:sz w:val="22"/>
          <w:szCs w:val="22"/>
        </w:rPr>
        <w:br/>
      </w:r>
      <w:r w:rsidR="001D479C" w:rsidRPr="001D479C">
        <w:rPr>
          <w:rFonts w:asciiTheme="minorHAnsi" w:hAnsiTheme="minorHAnsi"/>
          <w:b w:val="0"/>
          <w:bCs w:val="0"/>
          <w:color w:val="auto"/>
          <w:sz w:val="22"/>
          <w:szCs w:val="22"/>
          <w:rtl/>
        </w:rPr>
        <w:t xml:space="preserve"> </w:t>
      </w:r>
      <w:r w:rsidR="001D479C" w:rsidRPr="001D479C">
        <w:rPr>
          <w:rFonts w:asciiTheme="minorHAnsi" w:hAnsiTheme="minorHAnsi"/>
          <w:b w:val="0"/>
          <w:bCs w:val="0"/>
          <w:color w:val="auto"/>
          <w:sz w:val="22"/>
          <w:szCs w:val="22"/>
          <w:rtl/>
        </w:rPr>
        <w:br/>
        <w:t>تاريخ الطلب:</w:t>
      </w:r>
      <w:r w:rsidR="001D479C" w:rsidRPr="001D479C">
        <w:rPr>
          <w:rFonts w:asciiTheme="minorHAnsi" w:hAnsiTheme="minorHAnsi"/>
          <w:color w:val="auto"/>
          <w:rtl/>
        </w:rPr>
        <w:t xml:space="preserve"> </w:t>
      </w:r>
    </w:p>
    <w:p w14:paraId="07062E7A" w14:textId="77777777" w:rsidR="00BC472E" w:rsidRDefault="00000000" w:rsidP="00532436">
      <w:pPr>
        <w:pStyle w:val="Heading2"/>
        <w:jc w:val="right"/>
      </w:pPr>
      <w:r>
        <w:t>تفاصيل الأصناف</w:t>
      </w:r>
      <w:r w:rsidR="001D479C">
        <w:rPr>
          <w:rtl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8"/>
        <w:gridCol w:w="974"/>
        <w:gridCol w:w="974"/>
        <w:gridCol w:w="974"/>
        <w:gridCol w:w="1119"/>
        <w:gridCol w:w="1279"/>
        <w:gridCol w:w="1279"/>
        <w:gridCol w:w="1279"/>
      </w:tblGrid>
      <w:tr w:rsidR="001D479C" w14:paraId="0755C805" w14:textId="77777777" w:rsidTr="001D479C">
        <w:tc>
          <w:tcPr>
            <w:tcW w:w="974" w:type="dxa"/>
          </w:tcPr>
          <w:p w14:paraId="1331A2E3" w14:textId="77777777" w:rsidR="001D479C" w:rsidRDefault="001D479C">
            <w:pPr>
              <w:jc w:val="right"/>
            </w:pPr>
            <w:r>
              <w:rPr>
                <w:rFonts w:hint="cs"/>
                <w:rtl/>
              </w:rPr>
              <w:t>الملاحظات</w:t>
            </w:r>
          </w:p>
        </w:tc>
        <w:tc>
          <w:tcPr>
            <w:tcW w:w="974" w:type="dxa"/>
          </w:tcPr>
          <w:p w14:paraId="7242AA84" w14:textId="77777777" w:rsidR="001D479C" w:rsidRDefault="001D479C">
            <w:pPr>
              <w:jc w:val="right"/>
            </w:pPr>
            <w:r>
              <w:rPr>
                <w:rFonts w:hint="cs"/>
                <w:rtl/>
              </w:rPr>
              <w:t>الإجمالي</w:t>
            </w:r>
          </w:p>
        </w:tc>
        <w:tc>
          <w:tcPr>
            <w:tcW w:w="974" w:type="dxa"/>
          </w:tcPr>
          <w:p w14:paraId="029471CF" w14:textId="77777777" w:rsidR="001D479C" w:rsidRDefault="001D479C" w:rsidP="001D479C">
            <w:pPr>
              <w:jc w:val="right"/>
            </w:pPr>
            <w:r>
              <w:rPr>
                <w:rFonts w:hint="cs"/>
                <w:rtl/>
              </w:rPr>
              <w:t>سعر الوحدة</w:t>
            </w:r>
          </w:p>
        </w:tc>
        <w:tc>
          <w:tcPr>
            <w:tcW w:w="974" w:type="dxa"/>
          </w:tcPr>
          <w:p w14:paraId="13DEBC63" w14:textId="77777777" w:rsidR="001D479C" w:rsidRDefault="001D479C">
            <w:pPr>
              <w:jc w:val="right"/>
            </w:pPr>
            <w:r>
              <w:rPr>
                <w:rFonts w:hint="cs"/>
                <w:rtl/>
              </w:rPr>
              <w:t>الكمية المصروفة</w:t>
            </w:r>
          </w:p>
        </w:tc>
        <w:tc>
          <w:tcPr>
            <w:tcW w:w="1120" w:type="dxa"/>
          </w:tcPr>
          <w:p w14:paraId="62EDDF8E" w14:textId="77777777" w:rsidR="001D479C" w:rsidRDefault="001D479C">
            <w:pPr>
              <w:jc w:val="right"/>
            </w:pPr>
            <w:r>
              <w:rPr>
                <w:rFonts w:hint="cs"/>
                <w:rtl/>
              </w:rPr>
              <w:t>الوحدة</w:t>
            </w:r>
          </w:p>
        </w:tc>
        <w:tc>
          <w:tcPr>
            <w:tcW w:w="1280" w:type="dxa"/>
          </w:tcPr>
          <w:p w14:paraId="5AA64744" w14:textId="77777777" w:rsidR="001D479C" w:rsidRDefault="001D479C">
            <w:pPr>
              <w:jc w:val="right"/>
            </w:pPr>
            <w:r>
              <w:t>اسم الصنف</w:t>
            </w:r>
          </w:p>
        </w:tc>
        <w:tc>
          <w:tcPr>
            <w:tcW w:w="1280" w:type="dxa"/>
          </w:tcPr>
          <w:p w14:paraId="3808DF22" w14:textId="77777777" w:rsidR="001D479C" w:rsidRDefault="001D479C">
            <w:pPr>
              <w:jc w:val="right"/>
            </w:pPr>
            <w:r>
              <w:rPr>
                <w:rFonts w:hint="cs"/>
                <w:rtl/>
              </w:rPr>
              <w:t>اسم الصنف</w:t>
            </w:r>
          </w:p>
        </w:tc>
        <w:tc>
          <w:tcPr>
            <w:tcW w:w="1280" w:type="dxa"/>
          </w:tcPr>
          <w:p w14:paraId="4764F69D" w14:textId="77777777" w:rsidR="001D479C" w:rsidRDefault="001D479C">
            <w:pPr>
              <w:jc w:val="right"/>
            </w:pPr>
            <w:r>
              <w:rPr>
                <w:rFonts w:hint="cs"/>
                <w:rtl/>
              </w:rPr>
              <w:t>رقم الصنف</w:t>
            </w:r>
          </w:p>
        </w:tc>
      </w:tr>
      <w:tr w:rsidR="001D479C" w14:paraId="43CEF6E3" w14:textId="77777777" w:rsidTr="001D479C">
        <w:tc>
          <w:tcPr>
            <w:tcW w:w="974" w:type="dxa"/>
          </w:tcPr>
          <w:p w14:paraId="00E71946" w14:textId="77777777" w:rsidR="001D479C" w:rsidRDefault="001D479C"/>
        </w:tc>
        <w:tc>
          <w:tcPr>
            <w:tcW w:w="974" w:type="dxa"/>
          </w:tcPr>
          <w:p w14:paraId="3CC14169" w14:textId="77777777" w:rsidR="001D479C" w:rsidRDefault="001D479C"/>
        </w:tc>
        <w:tc>
          <w:tcPr>
            <w:tcW w:w="974" w:type="dxa"/>
          </w:tcPr>
          <w:p w14:paraId="5CF72EB6" w14:textId="77777777" w:rsidR="001D479C" w:rsidRDefault="001D479C"/>
        </w:tc>
        <w:tc>
          <w:tcPr>
            <w:tcW w:w="974" w:type="dxa"/>
          </w:tcPr>
          <w:p w14:paraId="11C7F20F" w14:textId="77777777" w:rsidR="001D479C" w:rsidRDefault="001D479C"/>
        </w:tc>
        <w:tc>
          <w:tcPr>
            <w:tcW w:w="1120" w:type="dxa"/>
          </w:tcPr>
          <w:p w14:paraId="3E9DD92E" w14:textId="77777777" w:rsidR="001D479C" w:rsidRDefault="001D479C"/>
        </w:tc>
        <w:tc>
          <w:tcPr>
            <w:tcW w:w="1280" w:type="dxa"/>
          </w:tcPr>
          <w:p w14:paraId="48A1883C" w14:textId="77777777" w:rsidR="001D479C" w:rsidRDefault="001D479C"/>
        </w:tc>
        <w:tc>
          <w:tcPr>
            <w:tcW w:w="1280" w:type="dxa"/>
          </w:tcPr>
          <w:p w14:paraId="77F44D6B" w14:textId="77777777" w:rsidR="001D479C" w:rsidRDefault="001D479C"/>
        </w:tc>
        <w:tc>
          <w:tcPr>
            <w:tcW w:w="1280" w:type="dxa"/>
          </w:tcPr>
          <w:p w14:paraId="724B0A17" w14:textId="77777777" w:rsidR="001D479C" w:rsidRDefault="001D479C"/>
        </w:tc>
      </w:tr>
      <w:tr w:rsidR="001D479C" w14:paraId="72DE7DFE" w14:textId="77777777" w:rsidTr="001D479C">
        <w:tc>
          <w:tcPr>
            <w:tcW w:w="974" w:type="dxa"/>
          </w:tcPr>
          <w:p w14:paraId="75E236E8" w14:textId="77777777" w:rsidR="001D479C" w:rsidRDefault="001D479C"/>
        </w:tc>
        <w:tc>
          <w:tcPr>
            <w:tcW w:w="974" w:type="dxa"/>
          </w:tcPr>
          <w:p w14:paraId="02615753" w14:textId="77777777" w:rsidR="001D479C" w:rsidRDefault="001D479C"/>
        </w:tc>
        <w:tc>
          <w:tcPr>
            <w:tcW w:w="974" w:type="dxa"/>
          </w:tcPr>
          <w:p w14:paraId="6B5FB423" w14:textId="77777777" w:rsidR="001D479C" w:rsidRDefault="001D479C"/>
        </w:tc>
        <w:tc>
          <w:tcPr>
            <w:tcW w:w="974" w:type="dxa"/>
          </w:tcPr>
          <w:p w14:paraId="518E8A44" w14:textId="77777777" w:rsidR="001D479C" w:rsidRDefault="001D479C"/>
        </w:tc>
        <w:tc>
          <w:tcPr>
            <w:tcW w:w="1120" w:type="dxa"/>
          </w:tcPr>
          <w:p w14:paraId="645B44AB" w14:textId="77777777" w:rsidR="001D479C" w:rsidRDefault="001D479C"/>
        </w:tc>
        <w:tc>
          <w:tcPr>
            <w:tcW w:w="1280" w:type="dxa"/>
          </w:tcPr>
          <w:p w14:paraId="1C663887" w14:textId="77777777" w:rsidR="001D479C" w:rsidRDefault="001D479C"/>
        </w:tc>
        <w:tc>
          <w:tcPr>
            <w:tcW w:w="1280" w:type="dxa"/>
          </w:tcPr>
          <w:p w14:paraId="189355CF" w14:textId="77777777" w:rsidR="001D479C" w:rsidRDefault="001D479C"/>
        </w:tc>
        <w:tc>
          <w:tcPr>
            <w:tcW w:w="1280" w:type="dxa"/>
          </w:tcPr>
          <w:p w14:paraId="674F939B" w14:textId="77777777" w:rsidR="001D479C" w:rsidRDefault="001D479C"/>
        </w:tc>
      </w:tr>
      <w:tr w:rsidR="001D479C" w14:paraId="4DA1604C" w14:textId="77777777" w:rsidTr="001D479C">
        <w:tc>
          <w:tcPr>
            <w:tcW w:w="974" w:type="dxa"/>
          </w:tcPr>
          <w:p w14:paraId="5C946D90" w14:textId="77777777" w:rsidR="001D479C" w:rsidRDefault="001D479C"/>
        </w:tc>
        <w:tc>
          <w:tcPr>
            <w:tcW w:w="974" w:type="dxa"/>
          </w:tcPr>
          <w:p w14:paraId="453C038E" w14:textId="77777777" w:rsidR="001D479C" w:rsidRDefault="001D479C"/>
        </w:tc>
        <w:tc>
          <w:tcPr>
            <w:tcW w:w="974" w:type="dxa"/>
          </w:tcPr>
          <w:p w14:paraId="2A613B0D" w14:textId="77777777" w:rsidR="001D479C" w:rsidRDefault="001D479C"/>
        </w:tc>
        <w:tc>
          <w:tcPr>
            <w:tcW w:w="974" w:type="dxa"/>
          </w:tcPr>
          <w:p w14:paraId="6F231ABE" w14:textId="77777777" w:rsidR="001D479C" w:rsidRDefault="001D479C"/>
        </w:tc>
        <w:tc>
          <w:tcPr>
            <w:tcW w:w="1120" w:type="dxa"/>
          </w:tcPr>
          <w:p w14:paraId="30C5CDA1" w14:textId="77777777" w:rsidR="001D479C" w:rsidRDefault="001D479C"/>
        </w:tc>
        <w:tc>
          <w:tcPr>
            <w:tcW w:w="1280" w:type="dxa"/>
          </w:tcPr>
          <w:p w14:paraId="2F6E74D4" w14:textId="77777777" w:rsidR="001D479C" w:rsidRDefault="001D479C"/>
        </w:tc>
        <w:tc>
          <w:tcPr>
            <w:tcW w:w="1280" w:type="dxa"/>
          </w:tcPr>
          <w:p w14:paraId="3B84AC9A" w14:textId="77777777" w:rsidR="001D479C" w:rsidRDefault="001D479C"/>
        </w:tc>
        <w:tc>
          <w:tcPr>
            <w:tcW w:w="1280" w:type="dxa"/>
          </w:tcPr>
          <w:p w14:paraId="6BDE63A3" w14:textId="77777777" w:rsidR="001D479C" w:rsidRDefault="001D479C"/>
        </w:tc>
      </w:tr>
      <w:tr w:rsidR="001D479C" w14:paraId="292BF6C7" w14:textId="77777777" w:rsidTr="001D479C">
        <w:tc>
          <w:tcPr>
            <w:tcW w:w="974" w:type="dxa"/>
          </w:tcPr>
          <w:p w14:paraId="42F815A8" w14:textId="77777777" w:rsidR="001D479C" w:rsidRDefault="001D479C"/>
        </w:tc>
        <w:tc>
          <w:tcPr>
            <w:tcW w:w="974" w:type="dxa"/>
          </w:tcPr>
          <w:p w14:paraId="4263A3E6" w14:textId="77777777" w:rsidR="001D479C" w:rsidRDefault="001D479C"/>
        </w:tc>
        <w:tc>
          <w:tcPr>
            <w:tcW w:w="974" w:type="dxa"/>
          </w:tcPr>
          <w:p w14:paraId="03938E8B" w14:textId="77777777" w:rsidR="001D479C" w:rsidRDefault="001D479C"/>
        </w:tc>
        <w:tc>
          <w:tcPr>
            <w:tcW w:w="974" w:type="dxa"/>
          </w:tcPr>
          <w:p w14:paraId="4ED011C2" w14:textId="77777777" w:rsidR="001D479C" w:rsidRDefault="001D479C"/>
        </w:tc>
        <w:tc>
          <w:tcPr>
            <w:tcW w:w="1120" w:type="dxa"/>
          </w:tcPr>
          <w:p w14:paraId="1F462036" w14:textId="77777777" w:rsidR="001D479C" w:rsidRDefault="001D479C"/>
        </w:tc>
        <w:tc>
          <w:tcPr>
            <w:tcW w:w="1280" w:type="dxa"/>
          </w:tcPr>
          <w:p w14:paraId="604E7E33" w14:textId="77777777" w:rsidR="001D479C" w:rsidRDefault="001D479C"/>
        </w:tc>
        <w:tc>
          <w:tcPr>
            <w:tcW w:w="1280" w:type="dxa"/>
          </w:tcPr>
          <w:p w14:paraId="3E4C486A" w14:textId="77777777" w:rsidR="001D479C" w:rsidRDefault="001D479C"/>
        </w:tc>
        <w:tc>
          <w:tcPr>
            <w:tcW w:w="1280" w:type="dxa"/>
          </w:tcPr>
          <w:p w14:paraId="0F82D4D7" w14:textId="77777777" w:rsidR="001D479C" w:rsidRDefault="001D479C"/>
        </w:tc>
      </w:tr>
      <w:tr w:rsidR="001D479C" w14:paraId="79667611" w14:textId="77777777" w:rsidTr="001D479C">
        <w:tc>
          <w:tcPr>
            <w:tcW w:w="974" w:type="dxa"/>
          </w:tcPr>
          <w:p w14:paraId="16A6EC63" w14:textId="77777777" w:rsidR="001D479C" w:rsidRDefault="001D479C"/>
        </w:tc>
        <w:tc>
          <w:tcPr>
            <w:tcW w:w="974" w:type="dxa"/>
          </w:tcPr>
          <w:p w14:paraId="1CC75F5E" w14:textId="77777777" w:rsidR="001D479C" w:rsidRDefault="001D479C"/>
        </w:tc>
        <w:tc>
          <w:tcPr>
            <w:tcW w:w="974" w:type="dxa"/>
          </w:tcPr>
          <w:p w14:paraId="27A264FA" w14:textId="77777777" w:rsidR="001D479C" w:rsidRDefault="001D479C"/>
        </w:tc>
        <w:tc>
          <w:tcPr>
            <w:tcW w:w="974" w:type="dxa"/>
          </w:tcPr>
          <w:p w14:paraId="1C089DC5" w14:textId="77777777" w:rsidR="001D479C" w:rsidRDefault="001D479C"/>
        </w:tc>
        <w:tc>
          <w:tcPr>
            <w:tcW w:w="1120" w:type="dxa"/>
          </w:tcPr>
          <w:p w14:paraId="119944F8" w14:textId="77777777" w:rsidR="001D479C" w:rsidRDefault="001D479C"/>
        </w:tc>
        <w:tc>
          <w:tcPr>
            <w:tcW w:w="1280" w:type="dxa"/>
          </w:tcPr>
          <w:p w14:paraId="3FF78CA0" w14:textId="77777777" w:rsidR="001D479C" w:rsidRDefault="001D479C"/>
        </w:tc>
        <w:tc>
          <w:tcPr>
            <w:tcW w:w="1280" w:type="dxa"/>
          </w:tcPr>
          <w:p w14:paraId="16DAA840" w14:textId="77777777" w:rsidR="001D479C" w:rsidRDefault="001D479C"/>
        </w:tc>
        <w:tc>
          <w:tcPr>
            <w:tcW w:w="1280" w:type="dxa"/>
          </w:tcPr>
          <w:p w14:paraId="5D7555B9" w14:textId="77777777" w:rsidR="001D479C" w:rsidRDefault="001D479C"/>
        </w:tc>
      </w:tr>
      <w:tr w:rsidR="001D479C" w14:paraId="666FF03A" w14:textId="77777777" w:rsidTr="001D479C">
        <w:tc>
          <w:tcPr>
            <w:tcW w:w="974" w:type="dxa"/>
          </w:tcPr>
          <w:p w14:paraId="6ACC5E8A" w14:textId="77777777" w:rsidR="001D479C" w:rsidRDefault="001D479C"/>
        </w:tc>
        <w:tc>
          <w:tcPr>
            <w:tcW w:w="974" w:type="dxa"/>
          </w:tcPr>
          <w:p w14:paraId="3D53B16B" w14:textId="77777777" w:rsidR="001D479C" w:rsidRDefault="001D479C"/>
        </w:tc>
        <w:tc>
          <w:tcPr>
            <w:tcW w:w="974" w:type="dxa"/>
          </w:tcPr>
          <w:p w14:paraId="4ECA3541" w14:textId="77777777" w:rsidR="001D479C" w:rsidRDefault="001D479C"/>
        </w:tc>
        <w:tc>
          <w:tcPr>
            <w:tcW w:w="974" w:type="dxa"/>
          </w:tcPr>
          <w:p w14:paraId="3E69E138" w14:textId="77777777" w:rsidR="001D479C" w:rsidRDefault="001D479C"/>
        </w:tc>
        <w:tc>
          <w:tcPr>
            <w:tcW w:w="1120" w:type="dxa"/>
          </w:tcPr>
          <w:p w14:paraId="7EF1FCAE" w14:textId="77777777" w:rsidR="001D479C" w:rsidRDefault="001D479C"/>
        </w:tc>
        <w:tc>
          <w:tcPr>
            <w:tcW w:w="1280" w:type="dxa"/>
          </w:tcPr>
          <w:p w14:paraId="24778929" w14:textId="77777777" w:rsidR="001D479C" w:rsidRDefault="001D479C"/>
        </w:tc>
        <w:tc>
          <w:tcPr>
            <w:tcW w:w="1280" w:type="dxa"/>
          </w:tcPr>
          <w:p w14:paraId="18D5BDBE" w14:textId="77777777" w:rsidR="001D479C" w:rsidRDefault="001D479C"/>
        </w:tc>
        <w:tc>
          <w:tcPr>
            <w:tcW w:w="1280" w:type="dxa"/>
          </w:tcPr>
          <w:p w14:paraId="5ADCDF50" w14:textId="77777777" w:rsidR="001D479C" w:rsidRDefault="001D479C"/>
        </w:tc>
      </w:tr>
      <w:tr w:rsidR="001D479C" w14:paraId="1B7C5709" w14:textId="77777777" w:rsidTr="001D479C">
        <w:tc>
          <w:tcPr>
            <w:tcW w:w="974" w:type="dxa"/>
          </w:tcPr>
          <w:p w14:paraId="6F5FDE0C" w14:textId="77777777" w:rsidR="001D479C" w:rsidRDefault="001D479C"/>
        </w:tc>
        <w:tc>
          <w:tcPr>
            <w:tcW w:w="974" w:type="dxa"/>
          </w:tcPr>
          <w:p w14:paraId="4BD671AA" w14:textId="77777777" w:rsidR="001D479C" w:rsidRDefault="001D479C"/>
        </w:tc>
        <w:tc>
          <w:tcPr>
            <w:tcW w:w="974" w:type="dxa"/>
          </w:tcPr>
          <w:p w14:paraId="7CD3519C" w14:textId="77777777" w:rsidR="001D479C" w:rsidRDefault="001D479C"/>
        </w:tc>
        <w:tc>
          <w:tcPr>
            <w:tcW w:w="974" w:type="dxa"/>
          </w:tcPr>
          <w:p w14:paraId="51EEB91E" w14:textId="77777777" w:rsidR="001D479C" w:rsidRDefault="001D479C"/>
        </w:tc>
        <w:tc>
          <w:tcPr>
            <w:tcW w:w="1120" w:type="dxa"/>
          </w:tcPr>
          <w:p w14:paraId="4E40A005" w14:textId="77777777" w:rsidR="001D479C" w:rsidRDefault="001D479C"/>
        </w:tc>
        <w:tc>
          <w:tcPr>
            <w:tcW w:w="1280" w:type="dxa"/>
          </w:tcPr>
          <w:p w14:paraId="2047BDC7" w14:textId="77777777" w:rsidR="001D479C" w:rsidRDefault="001D479C"/>
        </w:tc>
        <w:tc>
          <w:tcPr>
            <w:tcW w:w="1280" w:type="dxa"/>
          </w:tcPr>
          <w:p w14:paraId="7B484C96" w14:textId="77777777" w:rsidR="001D479C" w:rsidRDefault="001D479C"/>
        </w:tc>
        <w:tc>
          <w:tcPr>
            <w:tcW w:w="1280" w:type="dxa"/>
          </w:tcPr>
          <w:p w14:paraId="1FAF19C5" w14:textId="77777777" w:rsidR="001D479C" w:rsidRDefault="001D479C"/>
        </w:tc>
      </w:tr>
      <w:tr w:rsidR="001D479C" w14:paraId="13807194" w14:textId="77777777" w:rsidTr="001D479C">
        <w:tc>
          <w:tcPr>
            <w:tcW w:w="974" w:type="dxa"/>
          </w:tcPr>
          <w:p w14:paraId="0C23BE27" w14:textId="77777777" w:rsidR="001D479C" w:rsidRDefault="001D479C"/>
        </w:tc>
        <w:tc>
          <w:tcPr>
            <w:tcW w:w="974" w:type="dxa"/>
          </w:tcPr>
          <w:p w14:paraId="52429564" w14:textId="77777777" w:rsidR="001D479C" w:rsidRDefault="001D479C"/>
        </w:tc>
        <w:tc>
          <w:tcPr>
            <w:tcW w:w="974" w:type="dxa"/>
          </w:tcPr>
          <w:p w14:paraId="5F69F225" w14:textId="77777777" w:rsidR="001D479C" w:rsidRDefault="001D479C"/>
        </w:tc>
        <w:tc>
          <w:tcPr>
            <w:tcW w:w="974" w:type="dxa"/>
          </w:tcPr>
          <w:p w14:paraId="7E7B66F4" w14:textId="77777777" w:rsidR="001D479C" w:rsidRDefault="001D479C"/>
        </w:tc>
        <w:tc>
          <w:tcPr>
            <w:tcW w:w="1120" w:type="dxa"/>
          </w:tcPr>
          <w:p w14:paraId="5F29A5F6" w14:textId="77777777" w:rsidR="001D479C" w:rsidRDefault="001D479C"/>
        </w:tc>
        <w:tc>
          <w:tcPr>
            <w:tcW w:w="1280" w:type="dxa"/>
          </w:tcPr>
          <w:p w14:paraId="5BD0AA01" w14:textId="77777777" w:rsidR="001D479C" w:rsidRDefault="001D479C"/>
        </w:tc>
        <w:tc>
          <w:tcPr>
            <w:tcW w:w="1280" w:type="dxa"/>
          </w:tcPr>
          <w:p w14:paraId="6F16C7D2" w14:textId="77777777" w:rsidR="001D479C" w:rsidRDefault="001D479C"/>
        </w:tc>
        <w:tc>
          <w:tcPr>
            <w:tcW w:w="1280" w:type="dxa"/>
          </w:tcPr>
          <w:p w14:paraId="57FCACDD" w14:textId="77777777" w:rsidR="001D479C" w:rsidRDefault="001D479C"/>
        </w:tc>
      </w:tr>
      <w:tr w:rsidR="001D479C" w14:paraId="6AFE9FE0" w14:textId="77777777" w:rsidTr="001D479C">
        <w:tc>
          <w:tcPr>
            <w:tcW w:w="974" w:type="dxa"/>
          </w:tcPr>
          <w:p w14:paraId="419205B2" w14:textId="77777777" w:rsidR="001D479C" w:rsidRDefault="001D479C"/>
        </w:tc>
        <w:tc>
          <w:tcPr>
            <w:tcW w:w="974" w:type="dxa"/>
          </w:tcPr>
          <w:p w14:paraId="19F149B8" w14:textId="77777777" w:rsidR="001D479C" w:rsidRDefault="001D479C"/>
        </w:tc>
        <w:tc>
          <w:tcPr>
            <w:tcW w:w="974" w:type="dxa"/>
          </w:tcPr>
          <w:p w14:paraId="58A5D954" w14:textId="77777777" w:rsidR="001D479C" w:rsidRDefault="001D479C"/>
        </w:tc>
        <w:tc>
          <w:tcPr>
            <w:tcW w:w="974" w:type="dxa"/>
          </w:tcPr>
          <w:p w14:paraId="6D8F6246" w14:textId="77777777" w:rsidR="001D479C" w:rsidRDefault="001D479C"/>
        </w:tc>
        <w:tc>
          <w:tcPr>
            <w:tcW w:w="1120" w:type="dxa"/>
          </w:tcPr>
          <w:p w14:paraId="30BA13D0" w14:textId="77777777" w:rsidR="001D479C" w:rsidRDefault="001D479C"/>
        </w:tc>
        <w:tc>
          <w:tcPr>
            <w:tcW w:w="1280" w:type="dxa"/>
          </w:tcPr>
          <w:p w14:paraId="6D96DA1E" w14:textId="77777777" w:rsidR="001D479C" w:rsidRDefault="001D479C"/>
        </w:tc>
        <w:tc>
          <w:tcPr>
            <w:tcW w:w="1280" w:type="dxa"/>
          </w:tcPr>
          <w:p w14:paraId="4F3A9CA5" w14:textId="77777777" w:rsidR="001D479C" w:rsidRDefault="001D479C"/>
        </w:tc>
        <w:tc>
          <w:tcPr>
            <w:tcW w:w="1280" w:type="dxa"/>
          </w:tcPr>
          <w:p w14:paraId="16984793" w14:textId="77777777" w:rsidR="001D479C" w:rsidRDefault="001D479C"/>
        </w:tc>
      </w:tr>
      <w:tr w:rsidR="001D479C" w14:paraId="272E67B7" w14:textId="77777777" w:rsidTr="001D479C">
        <w:tc>
          <w:tcPr>
            <w:tcW w:w="974" w:type="dxa"/>
          </w:tcPr>
          <w:p w14:paraId="45484D89" w14:textId="77777777" w:rsidR="001D479C" w:rsidRDefault="001D479C"/>
        </w:tc>
        <w:tc>
          <w:tcPr>
            <w:tcW w:w="974" w:type="dxa"/>
          </w:tcPr>
          <w:p w14:paraId="01D34FAC" w14:textId="77777777" w:rsidR="001D479C" w:rsidRDefault="001D479C"/>
        </w:tc>
        <w:tc>
          <w:tcPr>
            <w:tcW w:w="974" w:type="dxa"/>
          </w:tcPr>
          <w:p w14:paraId="22A4373A" w14:textId="77777777" w:rsidR="001D479C" w:rsidRDefault="001D479C"/>
        </w:tc>
        <w:tc>
          <w:tcPr>
            <w:tcW w:w="974" w:type="dxa"/>
          </w:tcPr>
          <w:p w14:paraId="10E77954" w14:textId="77777777" w:rsidR="001D479C" w:rsidRDefault="001D479C"/>
        </w:tc>
        <w:tc>
          <w:tcPr>
            <w:tcW w:w="1120" w:type="dxa"/>
          </w:tcPr>
          <w:p w14:paraId="1B263A0C" w14:textId="77777777" w:rsidR="001D479C" w:rsidRDefault="001D479C"/>
        </w:tc>
        <w:tc>
          <w:tcPr>
            <w:tcW w:w="1280" w:type="dxa"/>
          </w:tcPr>
          <w:p w14:paraId="248DB07C" w14:textId="77777777" w:rsidR="001D479C" w:rsidRDefault="001D479C"/>
        </w:tc>
        <w:tc>
          <w:tcPr>
            <w:tcW w:w="1280" w:type="dxa"/>
          </w:tcPr>
          <w:p w14:paraId="6AB83B84" w14:textId="77777777" w:rsidR="001D479C" w:rsidRDefault="001D479C"/>
        </w:tc>
        <w:tc>
          <w:tcPr>
            <w:tcW w:w="1280" w:type="dxa"/>
          </w:tcPr>
          <w:p w14:paraId="38D0392E" w14:textId="77777777" w:rsidR="001D479C" w:rsidRDefault="001D479C"/>
        </w:tc>
      </w:tr>
    </w:tbl>
    <w:p w14:paraId="3A4D8E54" w14:textId="77777777" w:rsidR="001D479C" w:rsidRDefault="00000000" w:rsidP="001D479C">
      <w:pPr>
        <w:pStyle w:val="Heading2"/>
        <w:jc w:val="right"/>
      </w:pPr>
      <w:r>
        <w:t>توقيعات</w:t>
      </w:r>
      <w:r w:rsidR="001D479C">
        <w:rPr>
          <w:rtl/>
        </w:rPr>
        <w:br/>
      </w:r>
      <w:r w:rsidR="001D479C" w:rsidRPr="001D479C">
        <w:rPr>
          <w:rFonts w:asciiTheme="minorHAnsi" w:hAnsiTheme="minorHAnsi"/>
          <w:b w:val="0"/>
          <w:bCs w:val="0"/>
          <w:color w:val="auto"/>
          <w:sz w:val="22"/>
          <w:szCs w:val="22"/>
          <w:rtl/>
        </w:rPr>
        <w:br/>
        <w:t>اسم المسؤول:</w:t>
      </w:r>
      <w:r w:rsidR="001D479C" w:rsidRPr="001D479C">
        <w:rPr>
          <w:rFonts w:asciiTheme="minorHAnsi" w:hAnsiTheme="minorHAnsi"/>
          <w:b w:val="0"/>
          <w:bCs w:val="0"/>
          <w:color w:val="auto"/>
          <w:sz w:val="22"/>
          <w:szCs w:val="22"/>
          <w:rtl/>
        </w:rPr>
        <w:br/>
        <w:t>التوقيع:</w:t>
      </w:r>
      <w:r w:rsidR="001D479C" w:rsidRPr="001D479C">
        <w:rPr>
          <w:rFonts w:asciiTheme="minorHAnsi" w:hAnsiTheme="minorHAnsi"/>
          <w:b w:val="0"/>
          <w:bCs w:val="0"/>
          <w:color w:val="auto"/>
          <w:sz w:val="22"/>
          <w:szCs w:val="22"/>
          <w:rtl/>
        </w:rPr>
        <w:br/>
        <w:t>التاريخ:</w:t>
      </w:r>
    </w:p>
    <w:p w14:paraId="4C5A04DB" w14:textId="77777777" w:rsidR="00BC472E" w:rsidRDefault="00BC472E"/>
    <w:sectPr w:rsidR="00BC472E" w:rsidSect="00034616">
      <w:pgSz w:w="12240" w:h="15840"/>
      <w:pgMar w:top="1440" w:right="1800" w:bottom="1440" w:left="1800" w:header="720" w:footer="720" w:gutter="0"/>
      <w:cols w:space="720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5647232">
    <w:abstractNumId w:val="8"/>
  </w:num>
  <w:num w:numId="2" w16cid:durableId="741610536">
    <w:abstractNumId w:val="6"/>
  </w:num>
  <w:num w:numId="3" w16cid:durableId="475267176">
    <w:abstractNumId w:val="5"/>
  </w:num>
  <w:num w:numId="4" w16cid:durableId="2094009396">
    <w:abstractNumId w:val="4"/>
  </w:num>
  <w:num w:numId="5" w16cid:durableId="776368760">
    <w:abstractNumId w:val="7"/>
  </w:num>
  <w:num w:numId="6" w16cid:durableId="10382140">
    <w:abstractNumId w:val="3"/>
  </w:num>
  <w:num w:numId="7" w16cid:durableId="772365543">
    <w:abstractNumId w:val="2"/>
  </w:num>
  <w:num w:numId="8" w16cid:durableId="1232809385">
    <w:abstractNumId w:val="1"/>
  </w:num>
  <w:num w:numId="9" w16cid:durableId="376898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73B23"/>
    <w:rsid w:val="001D479C"/>
    <w:rsid w:val="0029639D"/>
    <w:rsid w:val="00326F90"/>
    <w:rsid w:val="0044781F"/>
    <w:rsid w:val="00470CEC"/>
    <w:rsid w:val="00492959"/>
    <w:rsid w:val="00532436"/>
    <w:rsid w:val="007C3AE6"/>
    <w:rsid w:val="00A65382"/>
    <w:rsid w:val="00AA1D8D"/>
    <w:rsid w:val="00B47730"/>
    <w:rsid w:val="00BC472E"/>
    <w:rsid w:val="00C14A1C"/>
    <w:rsid w:val="00C15437"/>
    <w:rsid w:val="00CB0664"/>
    <w:rsid w:val="00CF2853"/>
    <w:rsid w:val="00D84889"/>
    <w:rsid w:val="00FC693F"/>
    <w:rsid w:val="00FD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F12F52"/>
  <w14:defaultImageDpi w14:val="300"/>
  <w15:docId w15:val="{25E55D3B-B3B6-418C-B44D-24AFDCB3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2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307</Characters>
  <Application>Microsoft Office Word</Application>
  <DocSecurity>0</DocSecurity>
  <Lines>307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Nourhan</dc:creator>
  <cp:keywords/>
  <dc:description>generated by python-docx</dc:description>
  <cp:lastModifiedBy>Nour Salah</cp:lastModifiedBy>
  <cp:revision>1</cp:revision>
  <dcterms:created xsi:type="dcterms:W3CDTF">2025-01-01T19:43:00Z</dcterms:created>
  <dcterms:modified xsi:type="dcterms:W3CDTF">2025-01-01T19:43:00Z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b5a2fcd05ddb51190909a2e005c794d244aa744650e180b8877df37443085ea8</vt:lpwstr>
  </property>
</Properties>
</file>