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</w:rPr>
        <w:t>التقرير الأسبوعي</w:t>
      </w:r>
    </w:p>
    <w:p>
      <w:pPr>
        <w:jc w:val="right"/>
      </w:pPr>
      <w:r>
        <w:rPr>
          <w:b w:val="0"/>
        </w:rPr>
        <w:t>شركة: ……………………………..</w:t>
      </w:r>
    </w:p>
    <w:p>
      <w:pPr>
        <w:jc w:val="right"/>
      </w:pPr>
      <w:r>
        <w:rPr>
          <w:b w:val="0"/>
        </w:rPr>
        <w:t>القسم: ……………………………..</w:t>
      </w:r>
    </w:p>
    <w:p>
      <w:pPr>
        <w:jc w:val="right"/>
      </w:pPr>
      <w:r>
        <w:rPr>
          <w:b w:val="0"/>
        </w:rPr>
        <w:t>تاريخ التقرير: ……./……./……..</w:t>
      </w:r>
    </w:p>
    <w:p>
      <w:pPr>
        <w:jc w:val="right"/>
      </w:pPr>
      <w:r>
        <w:rPr>
          <w:b w:val="0"/>
        </w:rPr>
        <w:t>مُعد التقرير: …………………………………    صفته: ……………….</w:t>
      </w:r>
    </w:p>
    <w:p>
      <w:pPr>
        <w:jc w:val="right"/>
      </w:pPr>
      <w:r>
        <w:rPr>
          <w:b w:val="0"/>
        </w:rPr>
        <w:t>موجه إلى: ………………………..</w:t>
      </w:r>
    </w:p>
    <w:p>
      <w:pPr>
        <w:jc w:val="right"/>
      </w:pPr>
      <w:r>
        <w:rPr>
          <w:b w:val="0"/>
        </w:rPr>
        <w:t>الفترة المشمولة: من يوم ………… بتاريخ ……./……./…….. إلى يوم ……….. بتاريخ ……./……./……</w:t>
      </w:r>
    </w:p>
    <w:p>
      <w:pPr>
        <w:jc w:val="right"/>
      </w:pPr>
      <w:r>
        <w:rPr>
          <w:b w:val="0"/>
        </w:rPr>
        <w:t>ملخص التقرير:</w:t>
        <w:br/>
        <w:t>……………………………………………………………….</w:t>
      </w:r>
    </w:p>
    <w:p>
      <w:pPr>
        <w:jc w:val="right"/>
      </w:pPr>
      <w:r>
        <w:rPr>
          <w:b w:val="0"/>
        </w:rPr>
        <w:t>أهداف الأسبوع الحالي:</w:t>
      </w:r>
    </w:p>
    <w:p>
      <w:pPr>
        <w:jc w:val="right"/>
      </w:pPr>
      <w:r>
        <w:rPr>
          <w:b w:val="0"/>
        </w:rPr>
        <w:t>الهدف الأول: ………………………………………..     ✅ تحقق (…..)    ❌ لم يتحقق (…..)</w:t>
      </w:r>
    </w:p>
    <w:p>
      <w:pPr>
        <w:jc w:val="right"/>
      </w:pPr>
      <w:r>
        <w:rPr>
          <w:b w:val="0"/>
        </w:rPr>
        <w:t>الهدف الثاني: ………………………………………..     ✅ تحقق (…..)    ❌ لم يتحقق (…..)</w:t>
      </w:r>
    </w:p>
    <w:p>
      <w:pPr>
        <w:jc w:val="right"/>
      </w:pPr>
      <w:r>
        <w:rPr>
          <w:b w:val="0"/>
        </w:rPr>
        <w:t>المصروفات الخاصة بالقسم:</w:t>
        <w:br/>
        <w:t>…………………………………………………………</w:t>
      </w:r>
    </w:p>
    <w:p>
      <w:pPr>
        <w:jc w:val="right"/>
      </w:pPr>
      <w:r>
        <w:rPr>
          <w:b w:val="0"/>
        </w:rPr>
        <w:t>ملاحظات عامة:</w:t>
        <w:br/>
        <w:t>نود التنويه إلى مجموعة من النقاط المهمة، وهي:</w:t>
        <w:br/>
        <w:t>- ………………………</w:t>
        <w:br/>
        <w:t>- ……………………..</w:t>
      </w:r>
    </w:p>
    <w:p>
      <w:pPr>
        <w:jc w:val="right"/>
      </w:pPr>
      <w:r>
        <w:rPr>
          <w:b w:val="0"/>
        </w:rPr>
        <w:t>توقيع مُعد التقرير: ………………………        توقيع مدير القسم: ……………………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